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F2298" w14:textId="44D3951B" w:rsidR="00AE3849" w:rsidRDefault="00AE3849">
      <w:pPr>
        <w:pStyle w:val="Ttulo"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w:drawing>
          <wp:inline distT="0" distB="0" distL="0" distR="0" wp14:anchorId="040BFBB6" wp14:editId="78E3BDFB">
            <wp:extent cx="1853203" cy="1114425"/>
            <wp:effectExtent l="0" t="0" r="0" b="0"/>
            <wp:docPr id="1873331817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331817" name="Imagen 1" descr="Logotipo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2261" cy="111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F410B" w14:textId="77777777" w:rsidR="00AE3849" w:rsidRDefault="00AE3849">
      <w:pPr>
        <w:pStyle w:val="Ttulo"/>
        <w:rPr>
          <w:rFonts w:ascii="Franklin Gothic Book" w:hAnsi="Franklin Gothic Book"/>
        </w:rPr>
      </w:pPr>
    </w:p>
    <w:p w14:paraId="77119235" w14:textId="368ED572" w:rsidR="00AE3849" w:rsidRDefault="00AE3849" w:rsidP="00AE3849">
      <w:pPr>
        <w:pStyle w:val="Ttulo"/>
        <w:jc w:val="center"/>
        <w:rPr>
          <w:rFonts w:ascii="Franklin Gothic Book" w:hAnsi="Franklin Gothic Book"/>
        </w:rPr>
      </w:pPr>
      <w:r w:rsidRPr="00AE3849">
        <w:rPr>
          <w:rFonts w:ascii="Franklin Gothic Book" w:hAnsi="Franklin Gothic Book"/>
        </w:rPr>
        <w:t>REGISTRO DE JORNADA</w:t>
      </w:r>
    </w:p>
    <w:p w14:paraId="1922D2E8" w14:textId="6F9FDA0F" w:rsidR="00DD600D" w:rsidRPr="00AE3849" w:rsidRDefault="00AE3849" w:rsidP="00AE3849">
      <w:pPr>
        <w:pStyle w:val="Ttulo"/>
        <w:jc w:val="center"/>
        <w:rPr>
          <w:rFonts w:ascii="Franklin Gothic Book" w:hAnsi="Franklin Gothic Book"/>
        </w:rPr>
      </w:pPr>
      <w:r w:rsidRPr="00AE3849">
        <w:rPr>
          <w:rFonts w:ascii="Franklin Gothic Book" w:hAnsi="Franklin Gothic Book"/>
        </w:rPr>
        <w:t>PERSONAL TÉCNICO DE GESTIÓN, DE ADMINISTRACIÓN Y SERVICIOS CON TAREAS PDI</w:t>
      </w:r>
    </w:p>
    <w:p w14:paraId="6801D96F" w14:textId="75011EBD" w:rsidR="00DD600D" w:rsidRDefault="0027363F">
      <w:pPr>
        <w:pStyle w:val="Ttulo1"/>
        <w:rPr>
          <w:rFonts w:ascii="Franklin Gothic Book" w:hAnsi="Franklin Gothic Book"/>
        </w:rPr>
      </w:pPr>
      <w:r w:rsidRPr="00AE3849">
        <w:rPr>
          <w:rFonts w:ascii="Franklin Gothic Book" w:hAnsi="Franklin Gothic Book"/>
        </w:rPr>
        <w:t>DATOS PERSONALES DEL TRABAJADOR</w:t>
      </w:r>
      <w:r>
        <w:rPr>
          <w:rFonts w:ascii="Franklin Gothic Book" w:hAnsi="Franklin Gothic Book"/>
        </w:rPr>
        <w:t>/A</w:t>
      </w:r>
    </w:p>
    <w:p w14:paraId="2D07047B" w14:textId="77777777" w:rsidR="00AE3849" w:rsidRPr="00AE3849" w:rsidRDefault="00AE3849" w:rsidP="00AE38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DD600D" w:rsidRPr="00AE3849" w14:paraId="1AAE9477" w14:textId="77777777">
        <w:tc>
          <w:tcPr>
            <w:tcW w:w="4320" w:type="dxa"/>
          </w:tcPr>
          <w:p w14:paraId="29FF5848" w14:textId="77777777" w:rsidR="00DD600D" w:rsidRPr="00AE3849" w:rsidRDefault="0027363F">
            <w:pPr>
              <w:rPr>
                <w:rFonts w:ascii="Franklin Gothic Book" w:hAnsi="Franklin Gothic Book"/>
              </w:rPr>
            </w:pPr>
            <w:r w:rsidRPr="00AE3849">
              <w:rPr>
                <w:rFonts w:ascii="Franklin Gothic Book" w:hAnsi="Franklin Gothic Book"/>
              </w:rPr>
              <w:t>Nombre y Apellidos</w:t>
            </w:r>
          </w:p>
        </w:tc>
        <w:tc>
          <w:tcPr>
            <w:tcW w:w="4320" w:type="dxa"/>
          </w:tcPr>
          <w:p w14:paraId="43EA9DA5" w14:textId="77777777" w:rsidR="00DD600D" w:rsidRPr="00AE3849" w:rsidRDefault="00DD600D">
            <w:pPr>
              <w:rPr>
                <w:rFonts w:ascii="Franklin Gothic Book" w:hAnsi="Franklin Gothic Book"/>
              </w:rPr>
            </w:pPr>
          </w:p>
        </w:tc>
      </w:tr>
      <w:tr w:rsidR="00DD600D" w:rsidRPr="00AE3849" w14:paraId="70D3C4FF" w14:textId="77777777">
        <w:tc>
          <w:tcPr>
            <w:tcW w:w="4320" w:type="dxa"/>
          </w:tcPr>
          <w:p w14:paraId="368264AF" w14:textId="77777777" w:rsidR="00DD600D" w:rsidRPr="00AE3849" w:rsidRDefault="0027363F">
            <w:pPr>
              <w:rPr>
                <w:rFonts w:ascii="Franklin Gothic Book" w:hAnsi="Franklin Gothic Book"/>
              </w:rPr>
            </w:pPr>
            <w:r w:rsidRPr="00AE3849">
              <w:rPr>
                <w:rFonts w:ascii="Franklin Gothic Book" w:hAnsi="Franklin Gothic Book"/>
              </w:rPr>
              <w:t>DNI / NIE</w:t>
            </w:r>
          </w:p>
        </w:tc>
        <w:tc>
          <w:tcPr>
            <w:tcW w:w="4320" w:type="dxa"/>
          </w:tcPr>
          <w:p w14:paraId="435D640B" w14:textId="77777777" w:rsidR="00DD600D" w:rsidRPr="00AE3849" w:rsidRDefault="00DD600D">
            <w:pPr>
              <w:rPr>
                <w:rFonts w:ascii="Franklin Gothic Book" w:hAnsi="Franklin Gothic Book"/>
              </w:rPr>
            </w:pPr>
          </w:p>
        </w:tc>
      </w:tr>
      <w:tr w:rsidR="00DD600D" w:rsidRPr="00AE3849" w14:paraId="1C2B86A2" w14:textId="77777777">
        <w:tc>
          <w:tcPr>
            <w:tcW w:w="4320" w:type="dxa"/>
          </w:tcPr>
          <w:p w14:paraId="07396406" w14:textId="72AE80B7" w:rsidR="00DD600D" w:rsidRPr="00AE3849" w:rsidRDefault="00AE3849">
            <w:pPr>
              <w:rPr>
                <w:rFonts w:ascii="Franklin Gothic Book" w:hAnsi="Franklin Gothic Book"/>
              </w:rPr>
            </w:pPr>
            <w:proofErr w:type="spellStart"/>
            <w:r w:rsidRPr="00AE3849">
              <w:rPr>
                <w:rFonts w:ascii="Franklin Gothic Book" w:hAnsi="Franklin Gothic Book"/>
              </w:rPr>
              <w:t>Facultad</w:t>
            </w:r>
            <w:proofErr w:type="spellEnd"/>
            <w:r w:rsidRPr="00AE3849">
              <w:rPr>
                <w:rFonts w:ascii="Franklin Gothic Book" w:hAnsi="Franklin Gothic Book"/>
              </w:rPr>
              <w:t>/Escuela</w:t>
            </w:r>
          </w:p>
        </w:tc>
        <w:tc>
          <w:tcPr>
            <w:tcW w:w="4320" w:type="dxa"/>
          </w:tcPr>
          <w:p w14:paraId="3FBEF78C" w14:textId="77777777" w:rsidR="00DD600D" w:rsidRPr="00AE3849" w:rsidRDefault="00DD600D">
            <w:pPr>
              <w:rPr>
                <w:rFonts w:ascii="Franklin Gothic Book" w:hAnsi="Franklin Gothic Book"/>
              </w:rPr>
            </w:pPr>
          </w:p>
        </w:tc>
      </w:tr>
      <w:tr w:rsidR="00DD600D" w:rsidRPr="00AE3849" w14:paraId="30C1F990" w14:textId="77777777">
        <w:tc>
          <w:tcPr>
            <w:tcW w:w="4320" w:type="dxa"/>
          </w:tcPr>
          <w:p w14:paraId="4CD8C759" w14:textId="23C90267" w:rsidR="00DD600D" w:rsidRPr="00AE3849" w:rsidRDefault="00AE3849">
            <w:pPr>
              <w:rPr>
                <w:rFonts w:ascii="Franklin Gothic Book" w:hAnsi="Franklin Gothic Book"/>
              </w:rPr>
            </w:pPr>
            <w:proofErr w:type="spellStart"/>
            <w:r w:rsidRPr="00AE3849">
              <w:rPr>
                <w:rFonts w:ascii="Franklin Gothic Book" w:hAnsi="Franklin Gothic Book"/>
              </w:rPr>
              <w:t>Titulación</w:t>
            </w:r>
            <w:proofErr w:type="spellEnd"/>
            <w:r w:rsidRPr="00AE3849">
              <w:rPr>
                <w:rFonts w:ascii="Franklin Gothic Book" w:hAnsi="Franklin Gothic Book"/>
              </w:rPr>
              <w:t>(es)</w:t>
            </w:r>
          </w:p>
        </w:tc>
        <w:tc>
          <w:tcPr>
            <w:tcW w:w="4320" w:type="dxa"/>
          </w:tcPr>
          <w:p w14:paraId="33647AA6" w14:textId="77777777" w:rsidR="00DD600D" w:rsidRPr="00AE3849" w:rsidRDefault="00DD600D">
            <w:pPr>
              <w:rPr>
                <w:rFonts w:ascii="Franklin Gothic Book" w:hAnsi="Franklin Gothic Book"/>
              </w:rPr>
            </w:pPr>
          </w:p>
        </w:tc>
      </w:tr>
    </w:tbl>
    <w:p w14:paraId="24F27865" w14:textId="77777777" w:rsidR="00DD600D" w:rsidRPr="00AE3849" w:rsidRDefault="0027363F">
      <w:pPr>
        <w:rPr>
          <w:rFonts w:ascii="Franklin Gothic Book" w:hAnsi="Franklin Gothic Book"/>
        </w:rPr>
      </w:pPr>
      <w:r w:rsidRPr="00AE3849">
        <w:rPr>
          <w:rFonts w:ascii="Franklin Gothic Book" w:hAnsi="Franklin Gothic Book"/>
        </w:rPr>
        <w:br/>
      </w:r>
      <w:r w:rsidRPr="00AE3849">
        <w:rPr>
          <w:rFonts w:ascii="Franklin Gothic Book" w:hAnsi="Franklin Gothic Book"/>
        </w:rPr>
        <w:t>Mes / Año: ____________________________</w:t>
      </w:r>
    </w:p>
    <w:p w14:paraId="05018E8A" w14:textId="77777777" w:rsidR="00DD600D" w:rsidRDefault="0027363F">
      <w:pPr>
        <w:pStyle w:val="Ttulo1"/>
        <w:rPr>
          <w:rFonts w:ascii="Franklin Gothic Book" w:hAnsi="Franklin Gothic Book"/>
        </w:rPr>
      </w:pPr>
      <w:proofErr w:type="spellStart"/>
      <w:r w:rsidRPr="00AE3849">
        <w:rPr>
          <w:rFonts w:ascii="Franklin Gothic Book" w:hAnsi="Franklin Gothic Book"/>
        </w:rPr>
        <w:t>Registro</w:t>
      </w:r>
      <w:proofErr w:type="spellEnd"/>
      <w:r w:rsidRPr="00AE3849">
        <w:rPr>
          <w:rFonts w:ascii="Franklin Gothic Book" w:hAnsi="Franklin Gothic Book"/>
        </w:rPr>
        <w:t xml:space="preserve"> </w:t>
      </w:r>
      <w:proofErr w:type="spellStart"/>
      <w:r w:rsidRPr="00AE3849">
        <w:rPr>
          <w:rFonts w:ascii="Franklin Gothic Book" w:hAnsi="Franklin Gothic Book"/>
        </w:rPr>
        <w:t>Diario</w:t>
      </w:r>
      <w:proofErr w:type="spellEnd"/>
    </w:p>
    <w:p w14:paraId="130649E9" w14:textId="77777777" w:rsidR="00AE3849" w:rsidRPr="00AE3849" w:rsidRDefault="00AE3849" w:rsidP="00AE384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</w:tblGrid>
      <w:tr w:rsidR="00AE3849" w:rsidRPr="00AE3849" w14:paraId="4547B49B" w14:textId="77777777" w:rsidTr="00AE3849">
        <w:trPr>
          <w:jc w:val="center"/>
        </w:trPr>
        <w:tc>
          <w:tcPr>
            <w:tcW w:w="1440" w:type="dxa"/>
          </w:tcPr>
          <w:p w14:paraId="27C6016D" w14:textId="77777777" w:rsidR="00AE3849" w:rsidRPr="00AE3849" w:rsidRDefault="00AE3849">
            <w:pPr>
              <w:rPr>
                <w:rFonts w:ascii="Franklin Gothic Book" w:hAnsi="Franklin Gothic Book"/>
              </w:rPr>
            </w:pPr>
            <w:proofErr w:type="spellStart"/>
            <w:r w:rsidRPr="00AE3849">
              <w:rPr>
                <w:rFonts w:ascii="Franklin Gothic Book" w:hAnsi="Franklin Gothic Book"/>
              </w:rPr>
              <w:t>Fecha</w:t>
            </w:r>
            <w:proofErr w:type="spellEnd"/>
          </w:p>
        </w:tc>
        <w:tc>
          <w:tcPr>
            <w:tcW w:w="1440" w:type="dxa"/>
          </w:tcPr>
          <w:p w14:paraId="72317C66" w14:textId="77777777" w:rsidR="00AE3849" w:rsidRPr="00AE3849" w:rsidRDefault="00AE3849">
            <w:pPr>
              <w:rPr>
                <w:rFonts w:ascii="Franklin Gothic Book" w:hAnsi="Franklin Gothic Book"/>
              </w:rPr>
            </w:pPr>
            <w:r w:rsidRPr="00AE3849">
              <w:rPr>
                <w:rFonts w:ascii="Franklin Gothic Book" w:hAnsi="Franklin Gothic Book"/>
              </w:rPr>
              <w:t>Hora de entrada</w:t>
            </w:r>
          </w:p>
        </w:tc>
        <w:tc>
          <w:tcPr>
            <w:tcW w:w="1440" w:type="dxa"/>
          </w:tcPr>
          <w:p w14:paraId="6F7E5208" w14:textId="77777777" w:rsidR="00AE3849" w:rsidRPr="00AE3849" w:rsidRDefault="00AE3849">
            <w:pPr>
              <w:rPr>
                <w:rFonts w:ascii="Franklin Gothic Book" w:hAnsi="Franklin Gothic Book"/>
              </w:rPr>
            </w:pPr>
            <w:r w:rsidRPr="00AE3849">
              <w:rPr>
                <w:rFonts w:ascii="Franklin Gothic Book" w:hAnsi="Franklin Gothic Book"/>
              </w:rPr>
              <w:t>Hora de salida</w:t>
            </w:r>
          </w:p>
        </w:tc>
        <w:tc>
          <w:tcPr>
            <w:tcW w:w="1440" w:type="dxa"/>
          </w:tcPr>
          <w:p w14:paraId="5C1DFC35" w14:textId="2476E226" w:rsidR="00AE3849" w:rsidRPr="00AE3849" w:rsidRDefault="00AE384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Actividad</w:t>
            </w:r>
          </w:p>
        </w:tc>
        <w:tc>
          <w:tcPr>
            <w:tcW w:w="1440" w:type="dxa"/>
          </w:tcPr>
          <w:p w14:paraId="05616E79" w14:textId="2C3952EF" w:rsidR="00AE3849" w:rsidRPr="00AE3849" w:rsidRDefault="00AE384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Total de horas</w:t>
            </w:r>
          </w:p>
        </w:tc>
      </w:tr>
      <w:tr w:rsidR="00AE3849" w:rsidRPr="00AE3849" w14:paraId="4032774B" w14:textId="77777777" w:rsidTr="00AE3849">
        <w:trPr>
          <w:jc w:val="center"/>
        </w:trPr>
        <w:tc>
          <w:tcPr>
            <w:tcW w:w="1440" w:type="dxa"/>
          </w:tcPr>
          <w:p w14:paraId="6AE86E54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71DD8C6A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5B60C11B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29DD19BA" w14:textId="07A6C0E8" w:rsidR="00AE3849" w:rsidRPr="00AE3849" w:rsidRDefault="00AE3849">
            <w:pPr>
              <w:rPr>
                <w:rFonts w:ascii="Franklin Gothic Book" w:hAnsi="Franklin Gothic Book"/>
              </w:rPr>
            </w:pPr>
            <w:proofErr w:type="spellStart"/>
            <w:r>
              <w:rPr>
                <w:rFonts w:ascii="Franklin Gothic Book" w:hAnsi="Franklin Gothic Book"/>
              </w:rPr>
              <w:t>Docencia</w:t>
            </w:r>
            <w:proofErr w:type="spellEnd"/>
          </w:p>
        </w:tc>
        <w:tc>
          <w:tcPr>
            <w:tcW w:w="1440" w:type="dxa"/>
          </w:tcPr>
          <w:p w14:paraId="2230C425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48B207D4" w14:textId="77777777" w:rsidTr="00AE3849">
        <w:trPr>
          <w:jc w:val="center"/>
        </w:trPr>
        <w:tc>
          <w:tcPr>
            <w:tcW w:w="1440" w:type="dxa"/>
          </w:tcPr>
          <w:p w14:paraId="6B175FDF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7AC5CFDD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11C45A2F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34C46B28" w14:textId="67BE5373" w:rsidR="00AE3849" w:rsidRPr="00AE3849" w:rsidRDefault="00AE3849">
            <w:pPr>
              <w:rPr>
                <w:rFonts w:ascii="Franklin Gothic Book" w:hAnsi="Franklin Gothic Book"/>
              </w:rPr>
            </w:pPr>
            <w:proofErr w:type="spellStart"/>
            <w:r>
              <w:rPr>
                <w:rFonts w:ascii="Franklin Gothic Book" w:hAnsi="Franklin Gothic Book"/>
              </w:rPr>
              <w:t>Tutoría</w:t>
            </w:r>
            <w:proofErr w:type="spellEnd"/>
          </w:p>
        </w:tc>
        <w:tc>
          <w:tcPr>
            <w:tcW w:w="1440" w:type="dxa"/>
          </w:tcPr>
          <w:p w14:paraId="6E4FAC34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2082CCC8" w14:textId="77777777" w:rsidTr="00AE3849">
        <w:trPr>
          <w:jc w:val="center"/>
        </w:trPr>
        <w:tc>
          <w:tcPr>
            <w:tcW w:w="1440" w:type="dxa"/>
          </w:tcPr>
          <w:p w14:paraId="70E33A1D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583957A1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2AE3A750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7A966A25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77731595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1CAC335C" w14:textId="77777777" w:rsidTr="00AE3849">
        <w:trPr>
          <w:jc w:val="center"/>
        </w:trPr>
        <w:tc>
          <w:tcPr>
            <w:tcW w:w="1440" w:type="dxa"/>
          </w:tcPr>
          <w:p w14:paraId="54F6E714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1F0BBC9D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204F9E6A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297D1802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3F0ED3DA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0ABAE17F" w14:textId="77777777" w:rsidTr="00AE3849">
        <w:trPr>
          <w:jc w:val="center"/>
        </w:trPr>
        <w:tc>
          <w:tcPr>
            <w:tcW w:w="1440" w:type="dxa"/>
          </w:tcPr>
          <w:p w14:paraId="153B0F71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15CC0C50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50011D9F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55DA3E51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3095964C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7A71BE10" w14:textId="77777777" w:rsidTr="00AE3849">
        <w:trPr>
          <w:jc w:val="center"/>
        </w:trPr>
        <w:tc>
          <w:tcPr>
            <w:tcW w:w="1440" w:type="dxa"/>
          </w:tcPr>
          <w:p w14:paraId="3E697F82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704D64CE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64213715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694B1165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7FE737B0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75415C09" w14:textId="77777777" w:rsidTr="00AE3849">
        <w:trPr>
          <w:jc w:val="center"/>
        </w:trPr>
        <w:tc>
          <w:tcPr>
            <w:tcW w:w="1440" w:type="dxa"/>
          </w:tcPr>
          <w:p w14:paraId="78956172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15C85983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421EBD3F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304EFEBE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618F853B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5E1771D7" w14:textId="77777777" w:rsidTr="00AE3849">
        <w:trPr>
          <w:jc w:val="center"/>
        </w:trPr>
        <w:tc>
          <w:tcPr>
            <w:tcW w:w="1440" w:type="dxa"/>
          </w:tcPr>
          <w:p w14:paraId="6774CACA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06949B9A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0E220BDC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4B2DB124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32F19117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5FE3CBAF" w14:textId="77777777" w:rsidTr="00AE3849">
        <w:trPr>
          <w:jc w:val="center"/>
        </w:trPr>
        <w:tc>
          <w:tcPr>
            <w:tcW w:w="1440" w:type="dxa"/>
          </w:tcPr>
          <w:p w14:paraId="44772D55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2B12E2C2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0E91EDE4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0F600D43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72E9771D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1410F92A" w14:textId="77777777" w:rsidTr="00AE3849">
        <w:trPr>
          <w:jc w:val="center"/>
        </w:trPr>
        <w:tc>
          <w:tcPr>
            <w:tcW w:w="1440" w:type="dxa"/>
          </w:tcPr>
          <w:p w14:paraId="4109D63C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316CA30D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2FB7E8BD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3D686B49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69E89414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77AB3978" w14:textId="77777777" w:rsidTr="00AE3849">
        <w:trPr>
          <w:jc w:val="center"/>
        </w:trPr>
        <w:tc>
          <w:tcPr>
            <w:tcW w:w="1440" w:type="dxa"/>
          </w:tcPr>
          <w:p w14:paraId="6A3370CF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527BAA03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6D3615BF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4EED265D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7AE59FDD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614BE78E" w14:textId="77777777" w:rsidTr="00AE3849">
        <w:trPr>
          <w:jc w:val="center"/>
        </w:trPr>
        <w:tc>
          <w:tcPr>
            <w:tcW w:w="1440" w:type="dxa"/>
          </w:tcPr>
          <w:p w14:paraId="7EC8A807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72E3030F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09F953A8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3D0B1B97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6E2E353D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11623FC1" w14:textId="77777777" w:rsidTr="00AE3849">
        <w:trPr>
          <w:jc w:val="center"/>
        </w:trPr>
        <w:tc>
          <w:tcPr>
            <w:tcW w:w="1440" w:type="dxa"/>
          </w:tcPr>
          <w:p w14:paraId="37FF14AB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4FC8B50B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61D6476D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747F1808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4AC9D946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7C237D05" w14:textId="77777777" w:rsidTr="00AE3849">
        <w:trPr>
          <w:jc w:val="center"/>
        </w:trPr>
        <w:tc>
          <w:tcPr>
            <w:tcW w:w="1440" w:type="dxa"/>
          </w:tcPr>
          <w:p w14:paraId="01348CC9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58099AF0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0389D191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59396797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0A47E360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2B667D80" w14:textId="77777777" w:rsidTr="00AE3849">
        <w:trPr>
          <w:jc w:val="center"/>
        </w:trPr>
        <w:tc>
          <w:tcPr>
            <w:tcW w:w="1440" w:type="dxa"/>
          </w:tcPr>
          <w:p w14:paraId="788011CA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64377595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3EA6B111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1BE3AE26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089C9A89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1D5FC13D" w14:textId="77777777" w:rsidTr="00AE3849">
        <w:trPr>
          <w:jc w:val="center"/>
        </w:trPr>
        <w:tc>
          <w:tcPr>
            <w:tcW w:w="1440" w:type="dxa"/>
          </w:tcPr>
          <w:p w14:paraId="15E9620E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356382A9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4598637D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022D80F0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26B83874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78836F7D" w14:textId="77777777" w:rsidTr="00AE3849">
        <w:trPr>
          <w:jc w:val="center"/>
        </w:trPr>
        <w:tc>
          <w:tcPr>
            <w:tcW w:w="1440" w:type="dxa"/>
          </w:tcPr>
          <w:p w14:paraId="7D84FE86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722551D0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1CC09193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229D755E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0DAC5D23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55E65122" w14:textId="77777777" w:rsidTr="00AE3849">
        <w:trPr>
          <w:jc w:val="center"/>
        </w:trPr>
        <w:tc>
          <w:tcPr>
            <w:tcW w:w="1440" w:type="dxa"/>
          </w:tcPr>
          <w:p w14:paraId="655912CE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2533678B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4017F8E4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72B421E9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0385D4BE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5A4BB467" w14:textId="77777777" w:rsidTr="00AE3849">
        <w:trPr>
          <w:jc w:val="center"/>
        </w:trPr>
        <w:tc>
          <w:tcPr>
            <w:tcW w:w="1440" w:type="dxa"/>
          </w:tcPr>
          <w:p w14:paraId="7FC36721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06585EC5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07384FC3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1658950E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5F5AE9D0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2AD9A3F6" w14:textId="77777777" w:rsidTr="00AE3849">
        <w:trPr>
          <w:jc w:val="center"/>
        </w:trPr>
        <w:tc>
          <w:tcPr>
            <w:tcW w:w="1440" w:type="dxa"/>
          </w:tcPr>
          <w:p w14:paraId="2554B547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3DBB20D0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4EE691FF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7E7BB395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6AA55410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62EEB6A9" w14:textId="77777777" w:rsidTr="00AE3849">
        <w:trPr>
          <w:jc w:val="center"/>
        </w:trPr>
        <w:tc>
          <w:tcPr>
            <w:tcW w:w="1440" w:type="dxa"/>
          </w:tcPr>
          <w:p w14:paraId="7A73DC5F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49DA17B4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4ECC4382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0D46BA61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6D68E125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7CB1D7DF" w14:textId="77777777" w:rsidTr="00AE3849">
        <w:trPr>
          <w:jc w:val="center"/>
        </w:trPr>
        <w:tc>
          <w:tcPr>
            <w:tcW w:w="1440" w:type="dxa"/>
          </w:tcPr>
          <w:p w14:paraId="7AE24F20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570287BE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171E6D73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05599E10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5A1171A6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7D539D64" w14:textId="77777777" w:rsidTr="00AE3849">
        <w:trPr>
          <w:jc w:val="center"/>
        </w:trPr>
        <w:tc>
          <w:tcPr>
            <w:tcW w:w="1440" w:type="dxa"/>
          </w:tcPr>
          <w:p w14:paraId="4DB38324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7ABAE31A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6EA75347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2432CE4B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4C20E4B1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1D3FB340" w14:textId="77777777" w:rsidTr="00AE3849">
        <w:trPr>
          <w:jc w:val="center"/>
        </w:trPr>
        <w:tc>
          <w:tcPr>
            <w:tcW w:w="1440" w:type="dxa"/>
          </w:tcPr>
          <w:p w14:paraId="0BC9F653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5DFB7E54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142A54DA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3705FE18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7BF1C2D2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64CF748D" w14:textId="77777777" w:rsidTr="00AE3849">
        <w:trPr>
          <w:jc w:val="center"/>
        </w:trPr>
        <w:tc>
          <w:tcPr>
            <w:tcW w:w="1440" w:type="dxa"/>
          </w:tcPr>
          <w:p w14:paraId="2FCC5A0B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4DA72FE3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21E4F3C7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6768EABD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3F023F82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69315918" w14:textId="77777777" w:rsidTr="00AE3849">
        <w:trPr>
          <w:jc w:val="center"/>
        </w:trPr>
        <w:tc>
          <w:tcPr>
            <w:tcW w:w="1440" w:type="dxa"/>
          </w:tcPr>
          <w:p w14:paraId="05B74222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6270BDF5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1A345545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64B7F5CE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005DD374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423A9758" w14:textId="77777777" w:rsidTr="00AE3849">
        <w:trPr>
          <w:jc w:val="center"/>
        </w:trPr>
        <w:tc>
          <w:tcPr>
            <w:tcW w:w="1440" w:type="dxa"/>
          </w:tcPr>
          <w:p w14:paraId="2533D81E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50F6CE0A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274B38FD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0BD61635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2F1EAFFE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58F43222" w14:textId="77777777" w:rsidTr="00AE3849">
        <w:trPr>
          <w:jc w:val="center"/>
        </w:trPr>
        <w:tc>
          <w:tcPr>
            <w:tcW w:w="1440" w:type="dxa"/>
          </w:tcPr>
          <w:p w14:paraId="5CCCF524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3DE54EAE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21083291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5288B7D8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6201CB22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582B89BC" w14:textId="77777777" w:rsidTr="00AE3849">
        <w:trPr>
          <w:jc w:val="center"/>
        </w:trPr>
        <w:tc>
          <w:tcPr>
            <w:tcW w:w="1440" w:type="dxa"/>
          </w:tcPr>
          <w:p w14:paraId="2B3414B3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080AE269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249C7F48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22CBBC48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7D02E8CC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2C09588D" w14:textId="77777777" w:rsidTr="00AE3849">
        <w:trPr>
          <w:jc w:val="center"/>
        </w:trPr>
        <w:tc>
          <w:tcPr>
            <w:tcW w:w="1440" w:type="dxa"/>
          </w:tcPr>
          <w:p w14:paraId="194FCFEF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25E8C71D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6E2B5B5B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105C9844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4B4A12E3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  <w:tr w:rsidR="00AE3849" w:rsidRPr="00AE3849" w14:paraId="2523FC37" w14:textId="77777777" w:rsidTr="00AE3849">
        <w:trPr>
          <w:jc w:val="center"/>
        </w:trPr>
        <w:tc>
          <w:tcPr>
            <w:tcW w:w="1440" w:type="dxa"/>
          </w:tcPr>
          <w:p w14:paraId="7D96DF6D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2006605F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2FABD515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6E1A65C9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</w:tcPr>
          <w:p w14:paraId="05BFC416" w14:textId="77777777" w:rsidR="00AE3849" w:rsidRPr="00AE3849" w:rsidRDefault="00AE3849">
            <w:pPr>
              <w:rPr>
                <w:rFonts w:ascii="Franklin Gothic Book" w:hAnsi="Franklin Gothic Book"/>
              </w:rPr>
            </w:pPr>
          </w:p>
        </w:tc>
      </w:tr>
    </w:tbl>
    <w:p w14:paraId="708F7DC1" w14:textId="77777777" w:rsidR="00DD600D" w:rsidRPr="00AE3849" w:rsidRDefault="0027363F">
      <w:pPr>
        <w:rPr>
          <w:rFonts w:ascii="Franklin Gothic Book" w:hAnsi="Franklin Gothic Book"/>
        </w:rPr>
      </w:pPr>
      <w:r w:rsidRPr="00AE3849">
        <w:rPr>
          <w:rFonts w:ascii="Franklin Gothic Book" w:hAnsi="Franklin Gothic Book"/>
        </w:rPr>
        <w:br/>
        <w:t>TOTAL MES: ____________________________</w:t>
      </w:r>
    </w:p>
    <w:p w14:paraId="4BD842A8" w14:textId="3A99DBAA" w:rsidR="00DD600D" w:rsidRDefault="0027363F" w:rsidP="00AE3849">
      <w:pPr>
        <w:jc w:val="right"/>
        <w:rPr>
          <w:rFonts w:ascii="Franklin Gothic Book" w:hAnsi="Franklin Gothic Book"/>
        </w:rPr>
      </w:pPr>
      <w:r w:rsidRPr="00AE3849">
        <w:rPr>
          <w:rFonts w:ascii="Franklin Gothic Book" w:hAnsi="Franklin Gothic Book"/>
        </w:rPr>
        <w:br/>
      </w:r>
      <w:r w:rsidRPr="00AE3849">
        <w:rPr>
          <w:rFonts w:ascii="Franklin Gothic Book" w:hAnsi="Franklin Gothic Book"/>
        </w:rPr>
        <w:br/>
      </w:r>
      <w:r w:rsidRPr="00AE3849">
        <w:rPr>
          <w:rFonts w:ascii="Franklin Gothic Book" w:hAnsi="Franklin Gothic Book"/>
        </w:rPr>
        <w:t>En</w:t>
      </w:r>
      <w:r w:rsidRPr="00AE3849">
        <w:rPr>
          <w:rFonts w:ascii="Franklin Gothic Book" w:hAnsi="Franklin Gothic Book"/>
        </w:rPr>
        <w:t xml:space="preserve"> </w:t>
      </w:r>
      <w:r w:rsidRPr="00AE3849">
        <w:rPr>
          <w:rFonts w:ascii="Franklin Gothic Book" w:hAnsi="Franklin Gothic Book"/>
        </w:rPr>
        <w:t xml:space="preserve">____________________________, a </w:t>
      </w:r>
      <w:proofErr w:type="spellStart"/>
      <w:r w:rsidR="00AE3849">
        <w:rPr>
          <w:rFonts w:ascii="Franklin Gothic Book" w:hAnsi="Franklin Gothic Book"/>
        </w:rPr>
        <w:t>fecha</w:t>
      </w:r>
      <w:proofErr w:type="spellEnd"/>
      <w:r w:rsidR="00AE3849">
        <w:rPr>
          <w:rFonts w:ascii="Franklin Gothic Book" w:hAnsi="Franklin Gothic Book"/>
        </w:rPr>
        <w:t xml:space="preserve"> de </w:t>
      </w:r>
      <w:proofErr w:type="spellStart"/>
      <w:r w:rsidR="00AE3849">
        <w:rPr>
          <w:rFonts w:ascii="Franklin Gothic Book" w:hAnsi="Franklin Gothic Book"/>
        </w:rPr>
        <w:t>firma</w:t>
      </w:r>
      <w:proofErr w:type="spellEnd"/>
      <w:r w:rsidR="00AE3849">
        <w:rPr>
          <w:rFonts w:ascii="Franklin Gothic Book" w:hAnsi="Franklin Gothic Book"/>
        </w:rPr>
        <w:t xml:space="preserve"> </w:t>
      </w:r>
      <w:proofErr w:type="spellStart"/>
      <w:r w:rsidR="00AE3849">
        <w:rPr>
          <w:rFonts w:ascii="Franklin Gothic Book" w:hAnsi="Franklin Gothic Book"/>
        </w:rPr>
        <w:t>electrónica</w:t>
      </w:r>
      <w:proofErr w:type="spellEnd"/>
      <w:r w:rsidR="00AE3849">
        <w:rPr>
          <w:rFonts w:ascii="Franklin Gothic Book" w:hAnsi="Franklin Gothic Book"/>
        </w:rPr>
        <w:t>.</w:t>
      </w:r>
    </w:p>
    <w:p w14:paraId="260C02B2" w14:textId="77777777" w:rsidR="00AE3849" w:rsidRDefault="00AE3849">
      <w:pPr>
        <w:rPr>
          <w:rFonts w:ascii="Franklin Gothic Book" w:hAnsi="Franklin Gothic Book"/>
        </w:rPr>
      </w:pPr>
    </w:p>
    <w:p w14:paraId="104D51CA" w14:textId="77777777" w:rsidR="00AE3849" w:rsidRPr="00AE3849" w:rsidRDefault="00AE3849">
      <w:pPr>
        <w:rPr>
          <w:rFonts w:ascii="Franklin Gothic Book" w:hAnsi="Franklin Gothic Book"/>
        </w:rPr>
      </w:pPr>
    </w:p>
    <w:p w14:paraId="42821673" w14:textId="4B8E08D3" w:rsidR="00DD600D" w:rsidRPr="00AE3849" w:rsidRDefault="0027363F" w:rsidP="00AE3849">
      <w:pPr>
        <w:jc w:val="center"/>
        <w:rPr>
          <w:rFonts w:ascii="Franklin Gothic Book" w:hAnsi="Franklin Gothic Book"/>
        </w:rPr>
      </w:pPr>
      <w:r w:rsidRPr="00AE3849">
        <w:rPr>
          <w:rFonts w:ascii="Franklin Gothic Book" w:hAnsi="Franklin Gothic Book"/>
        </w:rPr>
        <w:t>Fdo. ___________________________________</w:t>
      </w:r>
    </w:p>
    <w:p w14:paraId="13A41771" w14:textId="2E4C4911" w:rsidR="00DD600D" w:rsidRDefault="0027363F" w:rsidP="00AE3849">
      <w:pPr>
        <w:jc w:val="center"/>
        <w:rPr>
          <w:rFonts w:ascii="Franklin Gothic Book" w:hAnsi="Franklin Gothic Book"/>
        </w:rPr>
      </w:pPr>
      <w:proofErr w:type="spellStart"/>
      <w:r w:rsidRPr="00AE3849">
        <w:rPr>
          <w:rFonts w:ascii="Franklin Gothic Book" w:hAnsi="Franklin Gothic Book"/>
        </w:rPr>
        <w:t>Trabajador</w:t>
      </w:r>
      <w:proofErr w:type="spellEnd"/>
      <w:r>
        <w:rPr>
          <w:rFonts w:ascii="Franklin Gothic Book" w:hAnsi="Franklin Gothic Book"/>
        </w:rPr>
        <w:t>/a</w:t>
      </w:r>
    </w:p>
    <w:p w14:paraId="635C8FA9" w14:textId="77777777" w:rsidR="00AE3849" w:rsidRDefault="00AE3849">
      <w:pPr>
        <w:rPr>
          <w:rFonts w:ascii="Franklin Gothic Book" w:hAnsi="Franklin Gothic Book"/>
        </w:rPr>
      </w:pPr>
    </w:p>
    <w:p w14:paraId="41E7F00D" w14:textId="77777777" w:rsidR="00AE3849" w:rsidRDefault="00AE3849">
      <w:pPr>
        <w:rPr>
          <w:rFonts w:ascii="Franklin Gothic Book" w:hAnsi="Franklin Gothic Book"/>
        </w:rPr>
      </w:pPr>
    </w:p>
    <w:p w14:paraId="2E9FC045" w14:textId="77777777" w:rsidR="00AE3849" w:rsidRDefault="00AE3849">
      <w:pPr>
        <w:rPr>
          <w:rFonts w:ascii="Franklin Gothic Book" w:hAnsi="Franklin Gothic Book"/>
        </w:rPr>
      </w:pPr>
    </w:p>
    <w:p w14:paraId="2BBC7610" w14:textId="77777777" w:rsidR="00AE3849" w:rsidRDefault="00AE3849">
      <w:pPr>
        <w:rPr>
          <w:rFonts w:ascii="Franklin Gothic Book" w:hAnsi="Franklin Gothic Book"/>
        </w:rPr>
      </w:pPr>
    </w:p>
    <w:p w14:paraId="36D5A4B4" w14:textId="77777777" w:rsidR="00AE3849" w:rsidRDefault="00AE3849">
      <w:pPr>
        <w:rPr>
          <w:rFonts w:ascii="Franklin Gothic Book" w:hAnsi="Franklin Gothic Book"/>
        </w:rPr>
      </w:pPr>
    </w:p>
    <w:p w14:paraId="2E2360FC" w14:textId="780A1BB3" w:rsidR="00AE3849" w:rsidRPr="00AE3849" w:rsidRDefault="00AE3849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Una </w:t>
      </w:r>
      <w:proofErr w:type="spellStart"/>
      <w:r>
        <w:rPr>
          <w:rFonts w:ascii="Franklin Gothic Book" w:hAnsi="Franklin Gothic Book"/>
        </w:rPr>
        <w:t>vez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cumplimentado</w:t>
      </w:r>
      <w:proofErr w:type="spellEnd"/>
      <w:r>
        <w:rPr>
          <w:rFonts w:ascii="Franklin Gothic Book" w:hAnsi="Franklin Gothic Book"/>
        </w:rPr>
        <w:t xml:space="preserve"> y </w:t>
      </w:r>
      <w:proofErr w:type="spellStart"/>
      <w:r>
        <w:rPr>
          <w:rFonts w:ascii="Franklin Gothic Book" w:hAnsi="Franklin Gothic Book"/>
        </w:rPr>
        <w:t>firmado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este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documento</w:t>
      </w:r>
      <w:proofErr w:type="spellEnd"/>
      <w:r>
        <w:rPr>
          <w:rFonts w:ascii="Franklin Gothic Book" w:hAnsi="Franklin Gothic Book"/>
        </w:rPr>
        <w:t xml:space="preserve">, se </w:t>
      </w:r>
      <w:proofErr w:type="spellStart"/>
      <w:r>
        <w:rPr>
          <w:rFonts w:ascii="Franklin Gothic Book" w:hAnsi="Franklin Gothic Book"/>
        </w:rPr>
        <w:t>enviará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mensualmente</w:t>
      </w:r>
      <w:proofErr w:type="spellEnd"/>
      <w:r>
        <w:rPr>
          <w:rFonts w:ascii="Franklin Gothic Book" w:hAnsi="Franklin Gothic Book"/>
        </w:rPr>
        <w:t xml:space="preserve"> al Decano/a de la </w:t>
      </w:r>
      <w:proofErr w:type="spellStart"/>
      <w:r>
        <w:rPr>
          <w:rFonts w:ascii="Franklin Gothic Book" w:hAnsi="Franklin Gothic Book"/>
        </w:rPr>
        <w:t>Facultad</w:t>
      </w:r>
      <w:proofErr w:type="spellEnd"/>
      <w:r>
        <w:rPr>
          <w:rFonts w:ascii="Franklin Gothic Book" w:hAnsi="Franklin Gothic Book"/>
        </w:rPr>
        <w:t xml:space="preserve"> o al Director/a de la Escuela en la que se </w:t>
      </w:r>
      <w:proofErr w:type="spellStart"/>
      <w:r>
        <w:rPr>
          <w:rFonts w:ascii="Franklin Gothic Book" w:hAnsi="Franklin Gothic Book"/>
        </w:rPr>
        <w:t>imparta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docencia</w:t>
      </w:r>
      <w:proofErr w:type="spellEnd"/>
      <w:r>
        <w:rPr>
          <w:rFonts w:ascii="Franklin Gothic Book" w:hAnsi="Franklin Gothic Book"/>
        </w:rPr>
        <w:t>.</w:t>
      </w:r>
    </w:p>
    <w:sectPr w:rsidR="00AE3849" w:rsidRPr="00AE3849" w:rsidSect="00AE3849"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770455">
    <w:abstractNumId w:val="8"/>
  </w:num>
  <w:num w:numId="2" w16cid:durableId="472068818">
    <w:abstractNumId w:val="6"/>
  </w:num>
  <w:num w:numId="3" w16cid:durableId="481582733">
    <w:abstractNumId w:val="5"/>
  </w:num>
  <w:num w:numId="4" w16cid:durableId="1176379578">
    <w:abstractNumId w:val="4"/>
  </w:num>
  <w:num w:numId="5" w16cid:durableId="301692926">
    <w:abstractNumId w:val="7"/>
  </w:num>
  <w:num w:numId="6" w16cid:durableId="1990011643">
    <w:abstractNumId w:val="3"/>
  </w:num>
  <w:num w:numId="7" w16cid:durableId="933129039">
    <w:abstractNumId w:val="2"/>
  </w:num>
  <w:num w:numId="8" w16cid:durableId="1552957753">
    <w:abstractNumId w:val="1"/>
  </w:num>
  <w:num w:numId="9" w16cid:durableId="185172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7363F"/>
    <w:rsid w:val="0029639D"/>
    <w:rsid w:val="00326F90"/>
    <w:rsid w:val="004B786E"/>
    <w:rsid w:val="00AA1D8D"/>
    <w:rsid w:val="00AE3849"/>
    <w:rsid w:val="00B47730"/>
    <w:rsid w:val="00CB0664"/>
    <w:rsid w:val="00DD600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7CC83"/>
  <w14:defaultImageDpi w14:val="300"/>
  <w15:docId w15:val="{8BB53B16-E431-44E6-A35A-76FDCBC7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Susana Álvarez Álvarez</cp:lastModifiedBy>
  <cp:revision>3</cp:revision>
  <dcterms:created xsi:type="dcterms:W3CDTF">2025-09-11T18:20:00Z</dcterms:created>
  <dcterms:modified xsi:type="dcterms:W3CDTF">2025-09-11T18:20:00Z</dcterms:modified>
  <cp:category/>
</cp:coreProperties>
</file>